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F39" w:rsidRDefault="00016F39" w:rsidP="004C0B8F">
      <w:pPr>
        <w:pStyle w:val="Padro"/>
        <w:spacing w:after="0" w:line="240" w:lineRule="auto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>
        <w:rPr>
          <w:rFonts w:ascii="Arial Narrow" w:hAnsi="Arial Narrow" w:cs="Arial Narrow"/>
          <w:b/>
          <w:noProof/>
          <w:color w:val="FF0000"/>
          <w:lang w:eastAsia="pt-BR" w:bidi="ar-SA"/>
        </w:rPr>
        <w:drawing>
          <wp:inline distT="0" distB="0" distL="0" distR="0">
            <wp:extent cx="5400040" cy="895438"/>
            <wp:effectExtent l="0" t="0" r="0" b="0"/>
            <wp:docPr id="1" name="Imagem 1" descr="T:\DIR_DN\GER FOMENTO E DES\GER FOMENTO E DES\ADM\TRABALHO\Comunicação\Logos FIEP e parceiros\Logos\Logos FIEP\LOGO SIMP AZUL\JPEG SIMP AZUL\FIEP SIMP 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DIR_DN\GER FOMENTO E DES\GER FOMENTO E DES\ADM\TRABALHO\Comunicação\Logos FIEP e parceiros\Logos\Logos FIEP\LOGO SIMP AZUL\JPEG SIMP AZUL\FIEP SIMP AZU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95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F39" w:rsidRDefault="00016F39" w:rsidP="004C0B8F">
      <w:pPr>
        <w:pStyle w:val="Padro"/>
        <w:spacing w:after="0" w:line="240" w:lineRule="auto"/>
        <w:jc w:val="center"/>
        <w:rPr>
          <w:rFonts w:ascii="Arial" w:hAnsi="Arial" w:cs="Arial"/>
          <w:b/>
          <w:sz w:val="22"/>
          <w:szCs w:val="22"/>
        </w:rPr>
      </w:pPr>
    </w:p>
    <w:p w:rsidR="002E1471" w:rsidRDefault="002E1471" w:rsidP="002E1471">
      <w:pPr>
        <w:pStyle w:val="Padro"/>
        <w:spacing w:after="0" w:line="240" w:lineRule="auto"/>
        <w:jc w:val="center"/>
        <w:rPr>
          <w:rFonts w:ascii="Arial" w:hAnsi="Arial" w:cs="Arial"/>
          <w:b/>
          <w:sz w:val="22"/>
          <w:szCs w:val="22"/>
        </w:rPr>
      </w:pPr>
    </w:p>
    <w:p w:rsidR="002E1471" w:rsidRDefault="002E1471" w:rsidP="002E1471">
      <w:pPr>
        <w:pStyle w:val="Padro"/>
        <w:spacing w:after="0" w:line="24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FICHA DE INSCRIÇÃO</w:t>
      </w:r>
      <w:r w:rsidRPr="004C0B8F">
        <w:rPr>
          <w:rFonts w:ascii="Arial" w:hAnsi="Arial" w:cs="Arial"/>
          <w:b/>
          <w:sz w:val="22"/>
          <w:szCs w:val="22"/>
        </w:rPr>
        <w:t xml:space="preserve"> </w:t>
      </w:r>
    </w:p>
    <w:p w:rsidR="003A5A99" w:rsidRPr="00CB3D60" w:rsidRDefault="003A5A99" w:rsidP="00CB3D60">
      <w:pPr>
        <w:pStyle w:val="Padro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B3D60">
        <w:rPr>
          <w:rFonts w:ascii="Arial" w:hAnsi="Arial" w:cs="Arial"/>
          <w:b/>
          <w:sz w:val="28"/>
          <w:szCs w:val="28"/>
        </w:rPr>
        <w:t>EDITAL PROMOÇÃO DA SAÚDE</w:t>
      </w:r>
    </w:p>
    <w:p w:rsidR="002E6BDF" w:rsidRDefault="002E6BDF" w:rsidP="004C0B8F">
      <w:pPr>
        <w:pStyle w:val="Padro"/>
        <w:spacing w:after="0" w:line="240" w:lineRule="auto"/>
        <w:jc w:val="center"/>
        <w:rPr>
          <w:rFonts w:ascii="Arial" w:hAnsi="Arial" w:cs="Arial"/>
          <w:sz w:val="22"/>
          <w:szCs w:val="22"/>
        </w:rPr>
      </w:pPr>
    </w:p>
    <w:p w:rsidR="00CB3D60" w:rsidRPr="004C0B8F" w:rsidRDefault="00CB3D60" w:rsidP="004C0B8F">
      <w:pPr>
        <w:pStyle w:val="Padro"/>
        <w:spacing w:after="0" w:line="240" w:lineRule="auto"/>
        <w:jc w:val="center"/>
        <w:rPr>
          <w:rFonts w:ascii="Arial" w:hAnsi="Arial" w:cs="Arial"/>
          <w:sz w:val="22"/>
          <w:szCs w:val="22"/>
        </w:rPr>
      </w:pPr>
    </w:p>
    <w:p w:rsidR="004C0B8F" w:rsidRPr="004C0B8F" w:rsidRDefault="004C0B8F" w:rsidP="004C0B8F">
      <w:pPr>
        <w:pStyle w:val="Padro"/>
        <w:spacing w:after="0" w:line="24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8A0D3F" w:rsidRDefault="00A6378D" w:rsidP="006C5C7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INDÚSTRIA</w:t>
      </w:r>
      <w:r w:rsidR="00E643AB">
        <w:rPr>
          <w:rFonts w:ascii="Arial" w:hAnsi="Arial" w:cs="Arial"/>
          <w:sz w:val="22"/>
          <w:szCs w:val="22"/>
        </w:rPr>
        <w:t>:</w:t>
      </w:r>
      <w:r w:rsidR="008A0D3F">
        <w:rPr>
          <w:rFonts w:ascii="Arial" w:hAnsi="Arial" w:cs="Arial"/>
          <w:sz w:val="22"/>
          <w:szCs w:val="22"/>
        </w:rPr>
        <w:t xml:space="preserve"> </w:t>
      </w:r>
      <w:r w:rsidR="002E1471">
        <w:rPr>
          <w:rFonts w:ascii="Arial" w:hAnsi="Arial" w:cs="Arial"/>
          <w:sz w:val="22"/>
          <w:szCs w:val="22"/>
        </w:rPr>
        <w:t>__________________________________________________________</w:t>
      </w:r>
    </w:p>
    <w:p w:rsidR="00E643AB" w:rsidRDefault="00E643AB" w:rsidP="006C5C7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CNPJ:</w:t>
      </w:r>
      <w:r w:rsidR="002E1471">
        <w:rPr>
          <w:rFonts w:ascii="Arial" w:hAnsi="Arial" w:cs="Arial"/>
          <w:sz w:val="22"/>
          <w:szCs w:val="22"/>
        </w:rPr>
        <w:t xml:space="preserve"> ______________________________________________________________</w:t>
      </w:r>
      <w:r w:rsidR="00CB3D60">
        <w:rPr>
          <w:rFonts w:ascii="Arial" w:hAnsi="Arial" w:cs="Arial"/>
          <w:sz w:val="22"/>
          <w:szCs w:val="22"/>
        </w:rPr>
        <w:t>_</w:t>
      </w:r>
    </w:p>
    <w:p w:rsidR="00AC5090" w:rsidRDefault="00AC5090" w:rsidP="006C5C7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RESPONSÁVEL:</w:t>
      </w:r>
      <w:r w:rsidR="008A0D3F">
        <w:rPr>
          <w:rFonts w:ascii="Arial" w:hAnsi="Arial" w:cs="Arial"/>
          <w:sz w:val="22"/>
          <w:szCs w:val="22"/>
        </w:rPr>
        <w:t xml:space="preserve"> </w:t>
      </w:r>
      <w:r w:rsidR="002E1471">
        <w:rPr>
          <w:rFonts w:ascii="Arial" w:hAnsi="Arial" w:cs="Arial"/>
          <w:sz w:val="22"/>
          <w:szCs w:val="22"/>
        </w:rPr>
        <w:t>______________________________________________________</w:t>
      </w:r>
      <w:r w:rsidR="00CB3D60">
        <w:rPr>
          <w:rFonts w:ascii="Arial" w:hAnsi="Arial" w:cs="Arial"/>
          <w:sz w:val="22"/>
          <w:szCs w:val="22"/>
        </w:rPr>
        <w:t>_</w:t>
      </w:r>
    </w:p>
    <w:p w:rsidR="00AC5090" w:rsidRDefault="00AC5090" w:rsidP="006C5C7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E-MAIL:</w:t>
      </w:r>
      <w:r w:rsidR="008A0D3F">
        <w:rPr>
          <w:rFonts w:ascii="Arial" w:hAnsi="Arial" w:cs="Arial"/>
          <w:sz w:val="22"/>
          <w:szCs w:val="22"/>
        </w:rPr>
        <w:t xml:space="preserve"> </w:t>
      </w:r>
      <w:r w:rsidR="002E1471">
        <w:rPr>
          <w:rFonts w:ascii="Arial" w:hAnsi="Arial" w:cs="Arial"/>
          <w:sz w:val="22"/>
          <w:szCs w:val="22"/>
        </w:rPr>
        <w:t>______________________________________________________________</w:t>
      </w:r>
    </w:p>
    <w:p w:rsidR="00AC5090" w:rsidRDefault="00AC5090" w:rsidP="006C5C7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TELEFONE:</w:t>
      </w:r>
      <w:r w:rsidR="008A0D3F">
        <w:rPr>
          <w:rFonts w:ascii="Arial" w:hAnsi="Arial" w:cs="Arial"/>
          <w:sz w:val="22"/>
          <w:szCs w:val="22"/>
        </w:rPr>
        <w:t xml:space="preserve"> </w:t>
      </w:r>
      <w:r w:rsidR="002E1471">
        <w:rPr>
          <w:rFonts w:ascii="Arial" w:hAnsi="Arial" w:cs="Arial"/>
          <w:sz w:val="22"/>
          <w:szCs w:val="22"/>
        </w:rPr>
        <w:t>__________________________________________________________</w:t>
      </w:r>
      <w:r w:rsidR="00CB3D60">
        <w:rPr>
          <w:rFonts w:ascii="Arial" w:hAnsi="Arial" w:cs="Arial"/>
          <w:sz w:val="22"/>
          <w:szCs w:val="22"/>
        </w:rPr>
        <w:t>_</w:t>
      </w:r>
    </w:p>
    <w:p w:rsidR="00AC5090" w:rsidRDefault="00AC5090" w:rsidP="008A0D3F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ENDEREÇO COMPLETO:</w:t>
      </w:r>
      <w:r w:rsidR="002E1471">
        <w:rPr>
          <w:rFonts w:ascii="Arial" w:hAnsi="Arial" w:cs="Arial"/>
          <w:sz w:val="22"/>
          <w:szCs w:val="22"/>
        </w:rPr>
        <w:t xml:space="preserve"> _______________________________________________</w:t>
      </w:r>
    </w:p>
    <w:p w:rsidR="00E643AB" w:rsidRDefault="00CB3D60" w:rsidP="006C5C7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:rsidR="00E643AB" w:rsidRDefault="000E138E" w:rsidP="004510CF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SETOR DE ATIVIDADE: ________________________________________________</w:t>
      </w:r>
    </w:p>
    <w:p w:rsidR="002E1471" w:rsidRDefault="00E643AB" w:rsidP="00E643AB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PORTE:</w:t>
      </w:r>
      <w:proofErr w:type="gramStart"/>
      <w:r>
        <w:rPr>
          <w:rFonts w:ascii="Arial" w:hAnsi="Arial" w:cs="Arial"/>
          <w:sz w:val="22"/>
          <w:szCs w:val="22"/>
        </w:rPr>
        <w:t xml:space="preserve">   (</w:t>
      </w:r>
      <w:proofErr w:type="gramEnd"/>
      <w:r>
        <w:rPr>
          <w:rFonts w:ascii="Arial" w:hAnsi="Arial" w:cs="Arial"/>
          <w:sz w:val="22"/>
          <w:szCs w:val="22"/>
        </w:rPr>
        <w:t xml:space="preserve">  ) </w:t>
      </w:r>
      <w:r w:rsidR="004510CF">
        <w:rPr>
          <w:rFonts w:ascii="Arial" w:hAnsi="Arial" w:cs="Arial"/>
          <w:sz w:val="22"/>
          <w:szCs w:val="22"/>
        </w:rPr>
        <w:t xml:space="preserve">MICRO EMPRESA  ( </w:t>
      </w:r>
      <w:r w:rsidR="002E1471">
        <w:rPr>
          <w:rFonts w:ascii="Arial" w:hAnsi="Arial" w:cs="Arial"/>
          <w:sz w:val="22"/>
          <w:szCs w:val="22"/>
        </w:rPr>
        <w:t xml:space="preserve"> </w:t>
      </w:r>
      <w:r w:rsidR="004510CF">
        <w:rPr>
          <w:rFonts w:ascii="Arial" w:hAnsi="Arial" w:cs="Arial"/>
          <w:sz w:val="22"/>
          <w:szCs w:val="22"/>
        </w:rPr>
        <w:t>) PEQUENA EMPRESA</w:t>
      </w:r>
      <w:r w:rsidR="003A5A99">
        <w:rPr>
          <w:rFonts w:ascii="Arial" w:hAnsi="Arial" w:cs="Arial"/>
          <w:sz w:val="22"/>
          <w:szCs w:val="22"/>
        </w:rPr>
        <w:t xml:space="preserve"> ( </w:t>
      </w:r>
      <w:r w:rsidR="002E1471">
        <w:rPr>
          <w:rFonts w:ascii="Arial" w:hAnsi="Arial" w:cs="Arial"/>
          <w:sz w:val="22"/>
          <w:szCs w:val="22"/>
        </w:rPr>
        <w:t xml:space="preserve"> </w:t>
      </w:r>
      <w:r w:rsidR="003A5A99">
        <w:rPr>
          <w:rFonts w:ascii="Arial" w:hAnsi="Arial" w:cs="Arial"/>
          <w:sz w:val="22"/>
          <w:szCs w:val="22"/>
        </w:rPr>
        <w:t>) MÉDIA EMPRESA</w:t>
      </w:r>
    </w:p>
    <w:p w:rsidR="00E643AB" w:rsidRDefault="003A5A99" w:rsidP="00E643AB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(</w:t>
      </w:r>
      <w:r w:rsidR="002E1471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)</w:t>
      </w:r>
      <w:proofErr w:type="gramEnd"/>
      <w:r>
        <w:rPr>
          <w:rFonts w:ascii="Arial" w:hAnsi="Arial" w:cs="Arial"/>
          <w:sz w:val="22"/>
          <w:szCs w:val="22"/>
        </w:rPr>
        <w:t xml:space="preserve"> GRANDE EMPRESA</w:t>
      </w:r>
    </w:p>
    <w:p w:rsidR="00E643AB" w:rsidRDefault="0045070B" w:rsidP="006C5C7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="00AC5090">
        <w:rPr>
          <w:rFonts w:ascii="Arial" w:hAnsi="Arial" w:cs="Arial"/>
          <w:sz w:val="22"/>
          <w:szCs w:val="22"/>
        </w:rPr>
        <w:t>SINDICATO PATRONAL</w:t>
      </w:r>
      <w:r w:rsidR="000E138E">
        <w:rPr>
          <w:rFonts w:ascii="Arial" w:hAnsi="Arial" w:cs="Arial"/>
          <w:sz w:val="22"/>
          <w:szCs w:val="22"/>
        </w:rPr>
        <w:t>: ________________________________________________</w:t>
      </w:r>
    </w:p>
    <w:p w:rsidR="00E643AB" w:rsidRDefault="00E643AB" w:rsidP="006C5C7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E643AB" w:rsidRDefault="00E643AB" w:rsidP="006C5C7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4510CF" w:rsidRDefault="004510CF" w:rsidP="006C5C7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4510CF" w:rsidRDefault="004510CF" w:rsidP="006C5C7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E643AB" w:rsidRDefault="00E643AB" w:rsidP="00E643AB">
      <w:pPr>
        <w:pStyle w:val="Padro"/>
        <w:spacing w:after="0"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</w:t>
      </w:r>
    </w:p>
    <w:p w:rsidR="00E643AB" w:rsidRDefault="003A5A99" w:rsidP="00E643AB">
      <w:pPr>
        <w:pStyle w:val="Padro"/>
        <w:spacing w:after="0"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Responsável </w:t>
      </w:r>
    </w:p>
    <w:p w:rsidR="00BF2B76" w:rsidRDefault="003A5A99" w:rsidP="002E1471">
      <w:pPr>
        <w:pStyle w:val="Padro"/>
        <w:spacing w:after="0"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CPF</w:t>
      </w:r>
    </w:p>
    <w:p w:rsidR="00CB3D60" w:rsidRDefault="00CB3D60" w:rsidP="00CB3D60">
      <w:pPr>
        <w:pStyle w:val="Padro"/>
        <w:spacing w:after="0" w:line="360" w:lineRule="auto"/>
        <w:rPr>
          <w:rFonts w:ascii="Arial" w:hAnsi="Arial" w:cs="Arial"/>
          <w:sz w:val="22"/>
          <w:szCs w:val="22"/>
        </w:rPr>
      </w:pPr>
    </w:p>
    <w:p w:rsidR="00CB3D60" w:rsidRDefault="00CB3D60" w:rsidP="00CB3D60">
      <w:pPr>
        <w:pStyle w:val="Padro"/>
        <w:spacing w:after="0" w:line="360" w:lineRule="auto"/>
        <w:rPr>
          <w:rFonts w:ascii="Arial" w:hAnsi="Arial" w:cs="Arial"/>
          <w:sz w:val="22"/>
          <w:szCs w:val="22"/>
        </w:rPr>
      </w:pPr>
    </w:p>
    <w:p w:rsidR="00CB3D60" w:rsidRDefault="00CB3D60" w:rsidP="00CB3D60">
      <w:pPr>
        <w:pStyle w:val="Padro"/>
        <w:spacing w:after="0" w:line="360" w:lineRule="auto"/>
        <w:rPr>
          <w:rFonts w:ascii="Arial" w:hAnsi="Arial" w:cs="Arial"/>
          <w:sz w:val="22"/>
          <w:szCs w:val="22"/>
        </w:rPr>
      </w:pPr>
    </w:p>
    <w:p w:rsidR="00CB3D60" w:rsidRDefault="00CB3D60" w:rsidP="00CB3D60">
      <w:pPr>
        <w:pStyle w:val="Padro"/>
        <w:spacing w:after="0" w:line="360" w:lineRule="auto"/>
        <w:rPr>
          <w:rFonts w:ascii="Arial" w:hAnsi="Arial" w:cs="Arial"/>
          <w:sz w:val="22"/>
          <w:szCs w:val="22"/>
        </w:rPr>
      </w:pPr>
    </w:p>
    <w:p w:rsidR="00CB3D60" w:rsidRDefault="00CB3D60" w:rsidP="00CB3D60">
      <w:pPr>
        <w:pStyle w:val="Padro"/>
        <w:spacing w:after="0" w:line="360" w:lineRule="auto"/>
        <w:rPr>
          <w:rFonts w:ascii="Arial" w:hAnsi="Arial" w:cs="Arial"/>
          <w:sz w:val="22"/>
          <w:szCs w:val="22"/>
        </w:rPr>
      </w:pPr>
    </w:p>
    <w:p w:rsidR="00CB3D60" w:rsidRDefault="00CB3D60" w:rsidP="00CB3D60">
      <w:pPr>
        <w:pStyle w:val="Padro"/>
        <w:spacing w:after="0" w:line="360" w:lineRule="auto"/>
        <w:rPr>
          <w:rFonts w:ascii="Arial" w:hAnsi="Arial" w:cs="Arial"/>
          <w:sz w:val="22"/>
          <w:szCs w:val="22"/>
        </w:rPr>
      </w:pPr>
    </w:p>
    <w:p w:rsidR="00CB3D60" w:rsidRDefault="00CB3D60" w:rsidP="00CB3D60">
      <w:pPr>
        <w:pStyle w:val="Padro"/>
        <w:spacing w:after="0" w:line="360" w:lineRule="auto"/>
        <w:rPr>
          <w:rFonts w:ascii="Arial" w:hAnsi="Arial" w:cs="Arial"/>
          <w:sz w:val="22"/>
          <w:szCs w:val="22"/>
        </w:rPr>
      </w:pPr>
    </w:p>
    <w:p w:rsidR="00CB3D60" w:rsidRDefault="00CB3D60" w:rsidP="00CB3D60">
      <w:pPr>
        <w:pStyle w:val="Padro"/>
        <w:spacing w:after="0" w:line="360" w:lineRule="auto"/>
      </w:pPr>
      <w:r>
        <w:rPr>
          <w:rFonts w:ascii="Arial" w:hAnsi="Arial" w:cs="Arial"/>
          <w:sz w:val="22"/>
          <w:szCs w:val="22"/>
        </w:rPr>
        <w:t>Anexar cópia da guia da contribuição sindical 2016 quitada.</w:t>
      </w:r>
    </w:p>
    <w:p w:rsidR="00CB3D60" w:rsidRDefault="00CB3D60" w:rsidP="00CB3D60">
      <w:pPr>
        <w:pStyle w:val="Padro"/>
        <w:spacing w:after="0" w:line="360" w:lineRule="auto"/>
      </w:pPr>
    </w:p>
    <w:sectPr w:rsidR="00CB3D60" w:rsidSect="00E82D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9"/>
    <w:multiLevelType w:val="multilevel"/>
    <w:tmpl w:val="FBA691FA"/>
    <w:name w:val="WW8Num9"/>
    <w:lvl w:ilvl="0">
      <w:start w:val="6"/>
      <w:numFmt w:val="decimal"/>
      <w:lvlText w:val="%1."/>
      <w:lvlJc w:val="left"/>
      <w:pPr>
        <w:tabs>
          <w:tab w:val="num" w:pos="-360"/>
        </w:tabs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1" w15:restartNumberingAfterBreak="0">
    <w:nsid w:val="0000000D"/>
    <w:multiLevelType w:val="multi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95" w:hanging="39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15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16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7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21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20" w:hanging="1800"/>
      </w:pPr>
    </w:lvl>
  </w:abstractNum>
  <w:abstractNum w:abstractNumId="3" w15:restartNumberingAfterBreak="0">
    <w:nsid w:val="00000012"/>
    <w:multiLevelType w:val="singleLevel"/>
    <w:tmpl w:val="00000012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4" w15:restartNumberingAfterBreak="0">
    <w:nsid w:val="00000013"/>
    <w:multiLevelType w:val="multilevel"/>
    <w:tmpl w:val="8C5ABCCC"/>
    <w:name w:val="WW8Num20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auto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Courier New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ascii="Wingdings" w:hAnsi="Wingdings" w:cs="Wingdings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ascii="Wingdings" w:hAnsi="Wingdings" w:cs="Wingdings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ascii="Wingdings" w:hAnsi="Wingdings" w:cs="Wingdings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ascii="Wingdings" w:hAnsi="Wingdings" w:cs="Wingdings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ascii="Wingdings" w:hAnsi="Wingdings" w:cs="Wingdings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ascii="Wingdings" w:hAnsi="Wingdings" w:cs="Wingdings"/>
      </w:rPr>
    </w:lvl>
  </w:abstractNum>
  <w:abstractNum w:abstractNumId="5" w15:restartNumberingAfterBreak="0">
    <w:nsid w:val="00000014"/>
    <w:multiLevelType w:val="singleLevel"/>
    <w:tmpl w:val="00000014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6" w15:restartNumberingAfterBreak="0">
    <w:nsid w:val="00000015"/>
    <w:multiLevelType w:val="singleLevel"/>
    <w:tmpl w:val="00000015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16"/>
    <w:multiLevelType w:val="singleLevel"/>
    <w:tmpl w:val="00000016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8" w15:restartNumberingAfterBreak="0">
    <w:nsid w:val="00000017"/>
    <w:multiLevelType w:val="singleLevel"/>
    <w:tmpl w:val="00000017"/>
    <w:name w:val="WW8Num24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0000018"/>
    <w:multiLevelType w:val="multilevel"/>
    <w:tmpl w:val="5CB2B1CE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10" w15:restartNumberingAfterBreak="0">
    <w:nsid w:val="0000001A"/>
    <w:multiLevelType w:val="singleLevel"/>
    <w:tmpl w:val="0000001A"/>
    <w:name w:val="WW8Num2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Courier New"/>
      </w:rPr>
    </w:lvl>
  </w:abstractNum>
  <w:abstractNum w:abstractNumId="11" w15:restartNumberingAfterBreak="0">
    <w:nsid w:val="0000001B"/>
    <w:multiLevelType w:val="multilevel"/>
    <w:tmpl w:val="DC1CD362"/>
    <w:name w:val="WW8Num2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Symbol" w:hAnsi="Symbol" w:cs="Symbo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Symbol" w:hAnsi="Symbol" w:cs="Symbol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Symbol" w:hAnsi="Symbol" w:cs="Symbol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Symbol" w:hAnsi="Symbol" w:cs="Symbol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Symbol" w:hAnsi="Symbol" w:cs="Symbol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Symbol" w:hAnsi="Symbol" w:cs="Symbol"/>
      </w:rPr>
    </w:lvl>
  </w:abstractNum>
  <w:abstractNum w:abstractNumId="12" w15:restartNumberingAfterBreak="0">
    <w:nsid w:val="0000001C"/>
    <w:multiLevelType w:val="singleLevel"/>
    <w:tmpl w:val="6A8CDD6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</w:abstractNum>
  <w:abstractNum w:abstractNumId="13" w15:restartNumberingAfterBreak="0">
    <w:nsid w:val="0000001D"/>
    <w:multiLevelType w:val="singleLevel"/>
    <w:tmpl w:val="1A42CCDA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auto"/>
      </w:rPr>
    </w:lvl>
  </w:abstractNum>
  <w:abstractNum w:abstractNumId="14" w15:restartNumberingAfterBreak="0">
    <w:nsid w:val="0000001F"/>
    <w:multiLevelType w:val="singleLevel"/>
    <w:tmpl w:val="0000001F"/>
    <w:name w:val="WW8Num32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</w:abstractNum>
  <w:abstractNum w:abstractNumId="15" w15:restartNumberingAfterBreak="0">
    <w:nsid w:val="00000020"/>
    <w:multiLevelType w:val="singleLevel"/>
    <w:tmpl w:val="00000020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6" w15:restartNumberingAfterBreak="0">
    <w:nsid w:val="0C8445F2"/>
    <w:multiLevelType w:val="hybridMultilevel"/>
    <w:tmpl w:val="46860C1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0D162DC1"/>
    <w:multiLevelType w:val="hybridMultilevel"/>
    <w:tmpl w:val="154A112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97A3BAC"/>
    <w:multiLevelType w:val="hybridMultilevel"/>
    <w:tmpl w:val="042A3E2E"/>
    <w:lvl w:ilvl="0" w:tplc="47807F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E781178"/>
    <w:multiLevelType w:val="multilevel"/>
    <w:tmpl w:val="9746E85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u w:val="single"/>
      </w:rPr>
    </w:lvl>
  </w:abstractNum>
  <w:abstractNum w:abstractNumId="20" w15:restartNumberingAfterBreak="0">
    <w:nsid w:val="4EEB4F3B"/>
    <w:multiLevelType w:val="hybridMultilevel"/>
    <w:tmpl w:val="B5A2AD2E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50657F61"/>
    <w:multiLevelType w:val="hybridMultilevel"/>
    <w:tmpl w:val="EF5653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8E60D8"/>
    <w:multiLevelType w:val="multilevel"/>
    <w:tmpl w:val="197AE35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3" w15:restartNumberingAfterBreak="0">
    <w:nsid w:val="58F566BE"/>
    <w:multiLevelType w:val="hybridMultilevel"/>
    <w:tmpl w:val="8F8C5A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7B460F"/>
    <w:multiLevelType w:val="hybridMultilevel"/>
    <w:tmpl w:val="7A3832D4"/>
    <w:lvl w:ilvl="0" w:tplc="41BAD74A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F9F19B3"/>
    <w:multiLevelType w:val="singleLevel"/>
    <w:tmpl w:val="1A42CCD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auto"/>
      </w:rPr>
    </w:lvl>
  </w:abstractNum>
  <w:abstractNum w:abstractNumId="26" w15:restartNumberingAfterBreak="0">
    <w:nsid w:val="7A6D689B"/>
    <w:multiLevelType w:val="hybridMultilevel"/>
    <w:tmpl w:val="859050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26"/>
  </w:num>
  <w:num w:numId="18">
    <w:abstractNumId w:val="24"/>
  </w:num>
  <w:num w:numId="19">
    <w:abstractNumId w:val="17"/>
  </w:num>
  <w:num w:numId="20">
    <w:abstractNumId w:val="20"/>
  </w:num>
  <w:num w:numId="21">
    <w:abstractNumId w:val="23"/>
  </w:num>
  <w:num w:numId="22">
    <w:abstractNumId w:val="25"/>
  </w:num>
  <w:num w:numId="23">
    <w:abstractNumId w:val="16"/>
  </w:num>
  <w:num w:numId="24">
    <w:abstractNumId w:val="18"/>
  </w:num>
  <w:num w:numId="25">
    <w:abstractNumId w:val="19"/>
  </w:num>
  <w:num w:numId="26">
    <w:abstractNumId w:val="22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B8F"/>
    <w:rsid w:val="00016F39"/>
    <w:rsid w:val="00027D1A"/>
    <w:rsid w:val="00067397"/>
    <w:rsid w:val="00071D2B"/>
    <w:rsid w:val="000A44FB"/>
    <w:rsid w:val="000C691E"/>
    <w:rsid w:val="000E138E"/>
    <w:rsid w:val="001052E9"/>
    <w:rsid w:val="00125532"/>
    <w:rsid w:val="001B2E99"/>
    <w:rsid w:val="001D5A40"/>
    <w:rsid w:val="001E4C1D"/>
    <w:rsid w:val="0028156A"/>
    <w:rsid w:val="00296E98"/>
    <w:rsid w:val="002B291E"/>
    <w:rsid w:val="002E1471"/>
    <w:rsid w:val="002E6BDF"/>
    <w:rsid w:val="003A5A99"/>
    <w:rsid w:val="003A7AC9"/>
    <w:rsid w:val="00401ABE"/>
    <w:rsid w:val="004167E3"/>
    <w:rsid w:val="0045070B"/>
    <w:rsid w:val="004510CF"/>
    <w:rsid w:val="00471C25"/>
    <w:rsid w:val="00486C1F"/>
    <w:rsid w:val="004C0B8F"/>
    <w:rsid w:val="004C4119"/>
    <w:rsid w:val="004D1569"/>
    <w:rsid w:val="00527F64"/>
    <w:rsid w:val="00577A24"/>
    <w:rsid w:val="0058352C"/>
    <w:rsid w:val="00591376"/>
    <w:rsid w:val="00625D90"/>
    <w:rsid w:val="00645BEF"/>
    <w:rsid w:val="006A703F"/>
    <w:rsid w:val="006B7C1C"/>
    <w:rsid w:val="006C1137"/>
    <w:rsid w:val="006C5C7A"/>
    <w:rsid w:val="006E272C"/>
    <w:rsid w:val="00735E19"/>
    <w:rsid w:val="0074482B"/>
    <w:rsid w:val="00755E73"/>
    <w:rsid w:val="00840A70"/>
    <w:rsid w:val="008A0D3F"/>
    <w:rsid w:val="008C7955"/>
    <w:rsid w:val="009164F8"/>
    <w:rsid w:val="0092519F"/>
    <w:rsid w:val="009465B3"/>
    <w:rsid w:val="009600FC"/>
    <w:rsid w:val="00961DBC"/>
    <w:rsid w:val="00985443"/>
    <w:rsid w:val="009A04E4"/>
    <w:rsid w:val="00A01631"/>
    <w:rsid w:val="00A26D1B"/>
    <w:rsid w:val="00A6378D"/>
    <w:rsid w:val="00AC3726"/>
    <w:rsid w:val="00AC5090"/>
    <w:rsid w:val="00AE74CE"/>
    <w:rsid w:val="00B465C8"/>
    <w:rsid w:val="00B81821"/>
    <w:rsid w:val="00BF2B76"/>
    <w:rsid w:val="00BF3668"/>
    <w:rsid w:val="00C25D62"/>
    <w:rsid w:val="00C325B8"/>
    <w:rsid w:val="00C36864"/>
    <w:rsid w:val="00C60717"/>
    <w:rsid w:val="00CA40E9"/>
    <w:rsid w:val="00CB3D60"/>
    <w:rsid w:val="00CD7606"/>
    <w:rsid w:val="00CE12FD"/>
    <w:rsid w:val="00CE1FAA"/>
    <w:rsid w:val="00CF3C63"/>
    <w:rsid w:val="00D0516B"/>
    <w:rsid w:val="00D7658B"/>
    <w:rsid w:val="00D80044"/>
    <w:rsid w:val="00D81630"/>
    <w:rsid w:val="00D935EB"/>
    <w:rsid w:val="00DC71D5"/>
    <w:rsid w:val="00E52415"/>
    <w:rsid w:val="00E643AB"/>
    <w:rsid w:val="00E82D56"/>
    <w:rsid w:val="00EA56B3"/>
    <w:rsid w:val="00EA65AD"/>
    <w:rsid w:val="00EC27C5"/>
    <w:rsid w:val="00ED194D"/>
    <w:rsid w:val="00EE6B26"/>
    <w:rsid w:val="00EF3E4C"/>
    <w:rsid w:val="00F04633"/>
    <w:rsid w:val="00F2424C"/>
    <w:rsid w:val="00F50971"/>
    <w:rsid w:val="00F60AA4"/>
    <w:rsid w:val="00F618D2"/>
    <w:rsid w:val="00F77EC0"/>
    <w:rsid w:val="00F81253"/>
    <w:rsid w:val="00F82658"/>
    <w:rsid w:val="00FC79AA"/>
    <w:rsid w:val="00FD4134"/>
    <w:rsid w:val="00FE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F15204-797C-4B55-9F0A-2A5C1AC54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0B8F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C0B8F"/>
    <w:rPr>
      <w:color w:val="0000FF"/>
      <w:u w:val="single"/>
      <w:lang w:val="pt-BR" w:bidi="pt-BR"/>
    </w:rPr>
  </w:style>
  <w:style w:type="paragraph" w:customStyle="1" w:styleId="Padro">
    <w:name w:val="Padrão"/>
    <w:rsid w:val="004C0B8F"/>
    <w:pPr>
      <w:tabs>
        <w:tab w:val="left" w:pos="708"/>
      </w:tabs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PargrafodaLista">
    <w:name w:val="List Paragraph"/>
    <w:basedOn w:val="Padro"/>
    <w:uiPriority w:val="34"/>
    <w:qFormat/>
    <w:rsid w:val="004C0B8F"/>
    <w:pPr>
      <w:ind w:left="72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16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6F39"/>
    <w:rPr>
      <w:rFonts w:ascii="Tahoma" w:eastAsia="Times New Roman" w:hAnsi="Tahoma" w:cs="Tahoma"/>
      <w:sz w:val="16"/>
      <w:szCs w:val="16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3A7AC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A7AC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A7AC9"/>
    <w:rPr>
      <w:rFonts w:ascii="Calibri" w:eastAsia="Times New Roman" w:hAnsi="Calibri" w:cs="Calibri"/>
      <w:sz w:val="20"/>
      <w:szCs w:val="2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A7AC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A7AC9"/>
    <w:rPr>
      <w:rFonts w:ascii="Calibri" w:eastAsia="Times New Roman" w:hAnsi="Calibri" w:cs="Calibri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5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3015D-671F-4D4C-ADEB-FD3285949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Leticia Menegaco De Camargo</dc:creator>
  <cp:lastModifiedBy>Comunicacao</cp:lastModifiedBy>
  <cp:revision>2</cp:revision>
  <cp:lastPrinted>2016-03-15T11:25:00Z</cp:lastPrinted>
  <dcterms:created xsi:type="dcterms:W3CDTF">2017-01-20T12:31:00Z</dcterms:created>
  <dcterms:modified xsi:type="dcterms:W3CDTF">2017-01-20T12:31:00Z</dcterms:modified>
</cp:coreProperties>
</file>