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 Narrow"/>
          <w:b/>
          <w:noProof/>
          <w:color w:val="FF0000"/>
          <w:lang w:eastAsia="pt-BR" w:bidi="ar-SA"/>
        </w:rPr>
        <w:drawing>
          <wp:inline distT="0" distB="0" distL="0" distR="0">
            <wp:extent cx="5400040" cy="895438"/>
            <wp:effectExtent l="0" t="0" r="0" b="0"/>
            <wp:docPr id="1" name="Imagem 1" descr="T:\DIR_DN\GER FOMENTO E DES\GER FOMENTO E DES\ADM\TRABALHO\Comunicação\Logos FIEP e parceiros\Logos\Logos FIEP\LOGO SIMP AZUL\JPEG SIMP AZUL\FIEP SIMP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IR_DN\GER FOMENTO E DES\GER FOMENTO E DES\ADM\TRABALHO\Comunicação\Logos FIEP e parceiros\Logos\Logos FIEP\LOGO SIMP AZUL\JPEG SIMP AZUL\FIEP SIMP 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INSCRIÇÃO</w:t>
      </w:r>
      <w:r w:rsidRPr="004C0B8F">
        <w:rPr>
          <w:rFonts w:ascii="Arial" w:hAnsi="Arial" w:cs="Arial"/>
          <w:b/>
          <w:sz w:val="22"/>
          <w:szCs w:val="22"/>
        </w:rPr>
        <w:t xml:space="preserve"> </w:t>
      </w:r>
    </w:p>
    <w:p w:rsidR="006F4CD5" w:rsidRDefault="006F4CD5" w:rsidP="00CB3D60">
      <w:pPr>
        <w:pStyle w:val="Padro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EDITAL REDUÇÃO/ELIMINAÇÃO DE INSALUBRIDADE</w:t>
      </w:r>
    </w:p>
    <w:p w:rsidR="003A5A99" w:rsidRPr="00CB3D60" w:rsidRDefault="006F4CD5" w:rsidP="00CB3D60">
      <w:pPr>
        <w:pStyle w:val="Padro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E/OU PERICULOSIDADE</w:t>
      </w:r>
    </w:p>
    <w:p w:rsidR="002E6BDF" w:rsidRDefault="002E6BDF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CB3D60" w:rsidRPr="004C0B8F" w:rsidRDefault="00CB3D60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C0B8F" w:rsidRPr="004C0B8F" w:rsidRDefault="004C0B8F" w:rsidP="004C0B8F">
      <w:pPr>
        <w:pStyle w:val="Padro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A0D3F" w:rsidRDefault="00A6378D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INDÚSTRIA</w:t>
      </w:r>
      <w:r w:rsidR="00E643AB">
        <w:rPr>
          <w:rFonts w:ascii="Arial" w:hAnsi="Arial" w:cs="Arial"/>
          <w:sz w:val="22"/>
          <w:szCs w:val="22"/>
        </w:rPr>
        <w:t>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RESPONSÁVEL: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8A0D3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:rsidR="00E643AB" w:rsidRDefault="00CB3D6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E643AB" w:rsidRDefault="000E138E" w:rsidP="004510C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SETOR DE ATIVIDADE: ________________________________________________</w:t>
      </w:r>
    </w:p>
    <w:p w:rsidR="002E1471" w:rsidRDefault="00E643AB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PORTE: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 xml:space="preserve">  ) </w:t>
      </w:r>
      <w:r w:rsidR="004510CF">
        <w:rPr>
          <w:rFonts w:ascii="Arial" w:hAnsi="Arial" w:cs="Arial"/>
          <w:sz w:val="22"/>
          <w:szCs w:val="22"/>
        </w:rPr>
        <w:t xml:space="preserve">MICRO EMPRESA 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4510CF">
        <w:rPr>
          <w:rFonts w:ascii="Arial" w:hAnsi="Arial" w:cs="Arial"/>
          <w:sz w:val="22"/>
          <w:szCs w:val="22"/>
        </w:rPr>
        <w:t>) PEQUENA EMPRESA</w:t>
      </w:r>
      <w:r w:rsidR="003A5A99">
        <w:rPr>
          <w:rFonts w:ascii="Arial" w:hAnsi="Arial" w:cs="Arial"/>
          <w:sz w:val="22"/>
          <w:szCs w:val="22"/>
        </w:rPr>
        <w:t xml:space="preserve">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3A5A99">
        <w:rPr>
          <w:rFonts w:ascii="Arial" w:hAnsi="Arial" w:cs="Arial"/>
          <w:sz w:val="22"/>
          <w:szCs w:val="22"/>
        </w:rPr>
        <w:t>) MÉDIA EMPRESA</w:t>
      </w:r>
    </w:p>
    <w:p w:rsidR="00E643AB" w:rsidRDefault="003A5A99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2E147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 xml:space="preserve"> GRANDE EMPRESA</w:t>
      </w:r>
    </w:p>
    <w:p w:rsidR="00E643AB" w:rsidRDefault="0045070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C5090">
        <w:rPr>
          <w:rFonts w:ascii="Arial" w:hAnsi="Arial" w:cs="Arial"/>
          <w:sz w:val="22"/>
          <w:szCs w:val="22"/>
        </w:rPr>
        <w:t>SINDICATO PATRONAL</w:t>
      </w:r>
      <w:r w:rsidR="000E138E">
        <w:rPr>
          <w:rFonts w:ascii="Arial" w:hAnsi="Arial" w:cs="Arial"/>
          <w:sz w:val="22"/>
          <w:szCs w:val="22"/>
        </w:rPr>
        <w:t>: 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E643AB" w:rsidRDefault="003A5A99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Responsável </w:t>
      </w:r>
    </w:p>
    <w:p w:rsidR="00BF2B76" w:rsidRDefault="003A5A99" w:rsidP="002E1471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</w:pPr>
      <w:r>
        <w:rPr>
          <w:rFonts w:ascii="Arial" w:hAnsi="Arial" w:cs="Arial"/>
          <w:sz w:val="22"/>
          <w:szCs w:val="22"/>
        </w:rPr>
        <w:t>Anexar cópia da guia da contribuição sindical 2016 quitada.</w:t>
      </w:r>
    </w:p>
    <w:p w:rsidR="00CB3D60" w:rsidRDefault="00CB3D60" w:rsidP="00CB3D60">
      <w:pPr>
        <w:pStyle w:val="Padro"/>
        <w:spacing w:after="0" w:line="360" w:lineRule="auto"/>
      </w:pPr>
    </w:p>
    <w:sectPr w:rsidR="00CB3D60" w:rsidSect="00E82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FBA691FA"/>
    <w:name w:val="WW8Num9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3"/>
    <w:multiLevelType w:val="multilevel"/>
    <w:tmpl w:val="8C5ABCCC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Wingdings" w:hAnsi="Wingdings" w:cs="Wingdings"/>
      </w:rPr>
    </w:lvl>
  </w:abstractNum>
  <w:abstractNum w:abstractNumId="5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8"/>
    <w:multiLevelType w:val="multilevel"/>
    <w:tmpl w:val="5CB2B1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1B"/>
    <w:multiLevelType w:val="multilevel"/>
    <w:tmpl w:val="DC1CD362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2" w15:restartNumberingAfterBreak="0">
    <w:nsid w:val="0000001C"/>
    <w:multiLevelType w:val="singleLevel"/>
    <w:tmpl w:val="6A8CDD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000001D"/>
    <w:multiLevelType w:val="singleLevel"/>
    <w:tmpl w:val="1A42CCD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4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5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C8445F2"/>
    <w:multiLevelType w:val="hybridMultilevel"/>
    <w:tmpl w:val="46860C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0D162DC1"/>
    <w:multiLevelType w:val="hybridMultilevel"/>
    <w:tmpl w:val="154A11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7A3BAC"/>
    <w:multiLevelType w:val="hybridMultilevel"/>
    <w:tmpl w:val="042A3E2E"/>
    <w:lvl w:ilvl="0" w:tplc="47807F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781178"/>
    <w:multiLevelType w:val="multilevel"/>
    <w:tmpl w:val="9746E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 w15:restartNumberingAfterBreak="0">
    <w:nsid w:val="4EEB4F3B"/>
    <w:multiLevelType w:val="hybridMultilevel"/>
    <w:tmpl w:val="B5A2AD2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657F61"/>
    <w:multiLevelType w:val="hybridMultilevel"/>
    <w:tmpl w:val="EF565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60D8"/>
    <w:multiLevelType w:val="multilevel"/>
    <w:tmpl w:val="197AE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8F566BE"/>
    <w:multiLevelType w:val="hybridMultilevel"/>
    <w:tmpl w:val="8F8C5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460F"/>
    <w:multiLevelType w:val="hybridMultilevel"/>
    <w:tmpl w:val="7A3832D4"/>
    <w:lvl w:ilvl="0" w:tplc="41BAD74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9F19B3"/>
    <w:multiLevelType w:val="singleLevel"/>
    <w:tmpl w:val="1A42C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26" w15:restartNumberingAfterBreak="0">
    <w:nsid w:val="7A6D689B"/>
    <w:multiLevelType w:val="hybridMultilevel"/>
    <w:tmpl w:val="85905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24"/>
  </w:num>
  <w:num w:numId="19">
    <w:abstractNumId w:val="17"/>
  </w:num>
  <w:num w:numId="20">
    <w:abstractNumId w:val="20"/>
  </w:num>
  <w:num w:numId="21">
    <w:abstractNumId w:val="23"/>
  </w:num>
  <w:num w:numId="22">
    <w:abstractNumId w:val="25"/>
  </w:num>
  <w:num w:numId="23">
    <w:abstractNumId w:val="16"/>
  </w:num>
  <w:num w:numId="24">
    <w:abstractNumId w:val="18"/>
  </w:num>
  <w:num w:numId="25">
    <w:abstractNumId w:val="1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8F"/>
    <w:rsid w:val="00016F39"/>
    <w:rsid w:val="00027D1A"/>
    <w:rsid w:val="00067397"/>
    <w:rsid w:val="00071D2B"/>
    <w:rsid w:val="000A44FB"/>
    <w:rsid w:val="000C691E"/>
    <w:rsid w:val="000E138E"/>
    <w:rsid w:val="001052E9"/>
    <w:rsid w:val="00125532"/>
    <w:rsid w:val="001B2E99"/>
    <w:rsid w:val="001D5A40"/>
    <w:rsid w:val="001E4C1D"/>
    <w:rsid w:val="0028156A"/>
    <w:rsid w:val="00296E98"/>
    <w:rsid w:val="002B291E"/>
    <w:rsid w:val="002E1471"/>
    <w:rsid w:val="002E6BDF"/>
    <w:rsid w:val="003A5A99"/>
    <w:rsid w:val="003A7AC9"/>
    <w:rsid w:val="00401ABE"/>
    <w:rsid w:val="004167E3"/>
    <w:rsid w:val="0045070B"/>
    <w:rsid w:val="004510CF"/>
    <w:rsid w:val="00471C25"/>
    <w:rsid w:val="00486C1F"/>
    <w:rsid w:val="004C0B8F"/>
    <w:rsid w:val="004C4119"/>
    <w:rsid w:val="004D1569"/>
    <w:rsid w:val="00527F64"/>
    <w:rsid w:val="00577A24"/>
    <w:rsid w:val="0058352C"/>
    <w:rsid w:val="00591376"/>
    <w:rsid w:val="00625D90"/>
    <w:rsid w:val="00645BEF"/>
    <w:rsid w:val="006A703F"/>
    <w:rsid w:val="006B7C1C"/>
    <w:rsid w:val="006C1137"/>
    <w:rsid w:val="006C5C7A"/>
    <w:rsid w:val="006E272C"/>
    <w:rsid w:val="006F4CD5"/>
    <w:rsid w:val="00735E19"/>
    <w:rsid w:val="0074482B"/>
    <w:rsid w:val="00755E73"/>
    <w:rsid w:val="008136F2"/>
    <w:rsid w:val="00840A70"/>
    <w:rsid w:val="008A0D3F"/>
    <w:rsid w:val="008C7955"/>
    <w:rsid w:val="009164F8"/>
    <w:rsid w:val="0092519F"/>
    <w:rsid w:val="009465B3"/>
    <w:rsid w:val="009600FC"/>
    <w:rsid w:val="00961DBC"/>
    <w:rsid w:val="00985443"/>
    <w:rsid w:val="009A04E4"/>
    <w:rsid w:val="00A01631"/>
    <w:rsid w:val="00A26D1B"/>
    <w:rsid w:val="00A6378D"/>
    <w:rsid w:val="00AC3726"/>
    <w:rsid w:val="00AC5090"/>
    <w:rsid w:val="00AE74CE"/>
    <w:rsid w:val="00B465C8"/>
    <w:rsid w:val="00B81821"/>
    <w:rsid w:val="00BF2B76"/>
    <w:rsid w:val="00BF3668"/>
    <w:rsid w:val="00C25D62"/>
    <w:rsid w:val="00C325B8"/>
    <w:rsid w:val="00C36864"/>
    <w:rsid w:val="00C60717"/>
    <w:rsid w:val="00CA40E9"/>
    <w:rsid w:val="00CB3D60"/>
    <w:rsid w:val="00CD7606"/>
    <w:rsid w:val="00CE12FD"/>
    <w:rsid w:val="00CE1FAA"/>
    <w:rsid w:val="00CF3C63"/>
    <w:rsid w:val="00D0516B"/>
    <w:rsid w:val="00D7658B"/>
    <w:rsid w:val="00D80044"/>
    <w:rsid w:val="00D935EB"/>
    <w:rsid w:val="00DC71D5"/>
    <w:rsid w:val="00E52415"/>
    <w:rsid w:val="00E643AB"/>
    <w:rsid w:val="00E82D56"/>
    <w:rsid w:val="00EA56B3"/>
    <w:rsid w:val="00EA65AD"/>
    <w:rsid w:val="00EC27C5"/>
    <w:rsid w:val="00ED194D"/>
    <w:rsid w:val="00EE6B26"/>
    <w:rsid w:val="00EF3E4C"/>
    <w:rsid w:val="00F04633"/>
    <w:rsid w:val="00F2424C"/>
    <w:rsid w:val="00F50971"/>
    <w:rsid w:val="00F60AA4"/>
    <w:rsid w:val="00F618D2"/>
    <w:rsid w:val="00F77EC0"/>
    <w:rsid w:val="00F81253"/>
    <w:rsid w:val="00F82658"/>
    <w:rsid w:val="00FC79AA"/>
    <w:rsid w:val="00FD4134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5204-797C-4B55-9F0A-2A5C1AC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8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C0B8F"/>
    <w:rPr>
      <w:color w:val="0000FF"/>
      <w:u w:val="single"/>
      <w:lang w:val="pt-BR" w:bidi="pt-BR"/>
    </w:rPr>
  </w:style>
  <w:style w:type="paragraph" w:customStyle="1" w:styleId="Padro">
    <w:name w:val="Padrão"/>
    <w:rsid w:val="004C0B8F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Padro"/>
    <w:uiPriority w:val="34"/>
    <w:qFormat/>
    <w:rsid w:val="004C0B8F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F39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A7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AC9"/>
    <w:rPr>
      <w:rFonts w:ascii="Calibri" w:eastAsia="Times New Roman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7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7AC9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7041-376B-415D-A348-533A607D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Menegaco De Camargo</dc:creator>
  <cp:lastModifiedBy>Comunicacao</cp:lastModifiedBy>
  <cp:revision>2</cp:revision>
  <cp:lastPrinted>2016-03-15T11:25:00Z</cp:lastPrinted>
  <dcterms:created xsi:type="dcterms:W3CDTF">2017-01-20T12:34:00Z</dcterms:created>
  <dcterms:modified xsi:type="dcterms:W3CDTF">2017-01-20T12:34:00Z</dcterms:modified>
</cp:coreProperties>
</file>